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39039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 xml:space="preserve"> </w:t>
      </w:r>
    </w:p>
    <w:p>
      <w:pPr>
        <w:spacing w:before="0" w:after="0" w:line="408"/>
        <w:ind w:left="120"/>
        <w:jc w:val="center"/>
      </w:pPr>
      <w:bookmarkStart w:name="0b39eddd-ebf7-404c-8ed4-76991eb8dd98" w:id="2"/>
      <w:r>
        <w:rPr>
          <w:rFonts w:ascii="Times New Roman" w:hAnsi="Times New Roman"/>
          <w:b/>
          <w:i w:val="false"/>
          <w:color w:val="000000"/>
          <w:sz w:val="28"/>
        </w:rPr>
        <w:t xml:space="preserve">АМР"Кизлярский район </w:t>
      </w:r>
      <w:bookmarkEnd w:id="2"/>
    </w:p>
    <w:p>
      <w:pPr>
        <w:spacing w:before="0" w:after="0" w:line="408"/>
        <w:ind w:left="120"/>
        <w:jc w:val="center"/>
      </w:pPr>
      <w:r>
        <w:rPr>
          <w:rFonts w:ascii="Times New Roman" w:hAnsi="Times New Roman"/>
          <w:b/>
          <w:i w:val="false"/>
          <w:color w:val="000000"/>
          <w:sz w:val="28"/>
        </w:rPr>
        <w:t>МКОУ "Яснополянская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рук.МО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Мукучаева С.Р.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Магомедова П.И.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от</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Х.А.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3624606)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 xml:space="preserve">Ясная Поляна </w:t>
      </w:r>
      <w:bookmarkEnd w:id="3"/>
      <w:bookmarkStart w:name="33318252-5f25-41fe-9fef-b19acd845ffc" w:id="4"/>
      <w:r>
        <w:rPr>
          <w:rFonts w:ascii="Times New Roman" w:hAnsi="Times New Roman"/>
          <w:b/>
          <w:i w:val="false"/>
          <w:color w:val="000000"/>
          <w:sz w:val="28"/>
        </w:rPr>
        <w:t>2023</w:t>
      </w:r>
      <w:bookmarkEnd w:id="4"/>
    </w:p>
    <w:p>
      <w:pPr>
        <w:spacing w:before="0" w:after="0"/>
        <w:ind w:left="120"/>
        <w:jc w:val="left"/>
      </w:pPr>
    </w:p>
    <w:bookmarkStart w:name="block-27390399" w:id="5"/>
    <w:p>
      <w:pPr>
        <w:sectPr>
          <w:pgSz w:w="11906" w:h="16383" w:orient="portrait"/>
        </w:sectPr>
      </w:pPr>
    </w:p>
    <w:bookmarkEnd w:id="5"/>
    <w:bookmarkEnd w:id="0"/>
    <w:bookmarkStart w:name="block-2739040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27390405" w:id="7"/>
    <w:p>
      <w:pPr>
        <w:sectPr>
          <w:pgSz w:w="11906" w:h="16383" w:orient="portrait"/>
        </w:sectPr>
      </w:pPr>
    </w:p>
    <w:bookmarkEnd w:id="7"/>
    <w:bookmarkEnd w:id="6"/>
    <w:bookmarkStart w:name="block-2739040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27390400" w:id="9"/>
    <w:p>
      <w:pPr>
        <w:sectPr>
          <w:pgSz w:w="11906" w:h="16383" w:orient="portrait"/>
        </w:sectPr>
      </w:pPr>
    </w:p>
    <w:bookmarkEnd w:id="9"/>
    <w:bookmarkEnd w:id="8"/>
    <w:bookmarkStart w:name="block-27390404"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27390404" w:id="11"/>
    <w:p>
      <w:pPr>
        <w:sectPr>
          <w:pgSz w:w="11906" w:h="16383" w:orient="portrait"/>
        </w:sectPr>
      </w:pPr>
    </w:p>
    <w:bookmarkEnd w:id="11"/>
    <w:bookmarkEnd w:id="10"/>
    <w:bookmarkStart w:name="block-2739040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7390401" w:id="13"/>
    <w:p>
      <w:pPr>
        <w:sectPr>
          <w:pgSz w:w="16383" w:h="11906" w:orient="landscape"/>
        </w:sectPr>
      </w:pPr>
    </w:p>
    <w:bookmarkEnd w:id="13"/>
    <w:bookmarkEnd w:id="12"/>
    <w:bookmarkStart w:name="block-27390402"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46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8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162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89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4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7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390402" w:id="15"/>
    <w:p>
      <w:pPr>
        <w:sectPr>
          <w:pgSz w:w="16383" w:h="11906" w:orient="landscape"/>
        </w:sectPr>
      </w:pPr>
    </w:p>
    <w:bookmarkEnd w:id="15"/>
    <w:bookmarkEnd w:id="14"/>
    <w:bookmarkStart w:name="block-2739040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390403"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